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Yam    </w:t>
      </w:r>
      <w:r>
        <w:t xml:space="preserve">   Vegetables    </w:t>
      </w:r>
      <w:r>
        <w:t xml:space="preserve">   Turkey    </w:t>
      </w:r>
      <w:r>
        <w:t xml:space="preserve">   Thankful    </w:t>
      </w:r>
      <w:r>
        <w:t xml:space="preserve">   Stuffing    </w:t>
      </w:r>
      <w:r>
        <w:t xml:space="preserve">   Pumpkin    </w:t>
      </w:r>
      <w:r>
        <w:t xml:space="preserve">   Pie    </w:t>
      </w:r>
      <w:r>
        <w:t xml:space="preserve">   Parade    </w:t>
      </w:r>
      <w:r>
        <w:t xml:space="preserve">   October    </w:t>
      </w:r>
      <w:r>
        <w:t xml:space="preserve">   November    </w:t>
      </w:r>
      <w:r>
        <w:t xml:space="preserve">   Holiday    </w:t>
      </w:r>
      <w:r>
        <w:t xml:space="preserve">   Harvest    </w:t>
      </w:r>
      <w:r>
        <w:t xml:space="preserve">   Gravy    </w:t>
      </w:r>
      <w:r>
        <w:t xml:space="preserve">   Gobble    </w:t>
      </w:r>
      <w:r>
        <w:t xml:space="preserve">   Fruit    </w:t>
      </w:r>
      <w:r>
        <w:t xml:space="preserve">   Football    </w:t>
      </w:r>
      <w:r>
        <w:t xml:space="preserve">   Food    </w:t>
      </w:r>
      <w:r>
        <w:t xml:space="preserve">   Feast    </w:t>
      </w:r>
      <w:r>
        <w:t xml:space="preserve">   Family    </w:t>
      </w:r>
      <w:r>
        <w:t xml:space="preserve">   Fall    </w:t>
      </w:r>
      <w:r>
        <w:t xml:space="preserve">   Eat    </w:t>
      </w:r>
      <w:r>
        <w:t xml:space="preserve">   Dressing    </w:t>
      </w:r>
      <w:r>
        <w:t xml:space="preserve">   Dinner    </w:t>
      </w:r>
      <w:r>
        <w:t xml:space="preserve">   Corn    </w:t>
      </w:r>
      <w:r>
        <w:t xml:space="preserve">   Cook    </w:t>
      </w:r>
      <w:r>
        <w:t xml:space="preserve">   China    </w:t>
      </w:r>
      <w:r>
        <w:t xml:space="preserve">   Carve    </w:t>
      </w:r>
      <w:r>
        <w:t xml:space="preserve">   Bread    </w:t>
      </w:r>
      <w:r>
        <w:t xml:space="preserve">   Bake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2021-10-11T18:42:53Z</dcterms:created>
  <dcterms:modified xsi:type="dcterms:W3CDTF">2021-10-11T18:42:53Z</dcterms:modified>
</cp:coreProperties>
</file>