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thankful    </w:t>
      </w:r>
      <w:r>
        <w:t xml:space="preserve">   pilgrim    </w:t>
      </w:r>
      <w:r>
        <w:t xml:space="preserve">   indian    </w:t>
      </w:r>
      <w:r>
        <w:t xml:space="preserve">   blessings    </w:t>
      </w:r>
      <w:r>
        <w:t xml:space="preserve">   family    </w:t>
      </w:r>
      <w:r>
        <w:t xml:space="preserve">   dressing    </w:t>
      </w:r>
      <w:r>
        <w:t xml:space="preserve">   holiday    </w:t>
      </w:r>
      <w:r>
        <w:t xml:space="preserve">   pecanpie    </w:t>
      </w:r>
      <w:r>
        <w:t xml:space="preserve">   potatoes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2021-10-11T18:42:55Z</dcterms:created>
  <dcterms:modified xsi:type="dcterms:W3CDTF">2021-10-11T18:42:55Z</dcterms:modified>
</cp:coreProperties>
</file>