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we celebrate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days they feasted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thankfull for 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Americans who lived in the area the Puritans settled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helped the settlers grow corn and use fish to fertilize their fields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Settlers celebrated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Fruit many people have at their Thanksgiving dinner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Protestans were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many people enjoy on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Abenaki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2021-10-11T18:41:53Z</dcterms:created>
  <dcterms:modified xsi:type="dcterms:W3CDTF">2021-10-11T18:41:53Z</dcterms:modified>
</cp:coreProperties>
</file>