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fall    </w:t>
      </w:r>
      <w:r>
        <w:t xml:space="preserve">   dressing    </w:t>
      </w:r>
      <w:r>
        <w:t xml:space="preserve">   pies    </w:t>
      </w:r>
      <w:r>
        <w:t xml:space="preserve">   thankful    </w:t>
      </w:r>
      <w:r>
        <w:t xml:space="preserve">   indian    </w:t>
      </w:r>
      <w:r>
        <w:t xml:space="preserve">   pilgrim    </w:t>
      </w:r>
      <w:r>
        <w:t xml:space="preserve">   potatoes    </w:t>
      </w:r>
      <w:r>
        <w:t xml:space="preserve">   family    </w:t>
      </w:r>
      <w:r>
        <w:t xml:space="preserve">   turkey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2021-10-11T18:42:57Z</dcterms:created>
  <dcterms:modified xsi:type="dcterms:W3CDTF">2021-10-11T18:42:57Z</dcterms:modified>
</cp:coreProperties>
</file>