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windy    </w:t>
      </w:r>
      <w:r>
        <w:t xml:space="preserve">   cold    </w:t>
      </w:r>
      <w:r>
        <w:t xml:space="preserve">   pumpkin pie    </w:t>
      </w:r>
      <w:r>
        <w:t xml:space="preserve">   stuffing    </w:t>
      </w:r>
      <w:r>
        <w:t xml:space="preserve">   orange    </w:t>
      </w:r>
      <w:r>
        <w:t xml:space="preserve">   hay rides    </w:t>
      </w:r>
      <w:r>
        <w:t xml:space="preserve">   games    </w:t>
      </w:r>
      <w:r>
        <w:t xml:space="preserve">   fun    </w:t>
      </w:r>
      <w:r>
        <w:t xml:space="preserve">   hot chocolate    </w:t>
      </w:r>
      <w:r>
        <w:t xml:space="preserve">   campfire    </w:t>
      </w:r>
      <w:r>
        <w:t xml:space="preserve">   turkey    </w:t>
      </w:r>
      <w:r>
        <w:t xml:space="preserve">   food    </w:t>
      </w:r>
      <w:r>
        <w:t xml:space="preserve">   family    </w:t>
      </w:r>
      <w:r>
        <w:t xml:space="preserve">   friends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2021-10-11T18:42:59Z</dcterms:created>
  <dcterms:modified xsi:type="dcterms:W3CDTF">2021-10-11T18:42:59Z</dcterms:modified>
</cp:coreProperties>
</file>