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corn    </w:t>
      </w:r>
      <w:r>
        <w:t xml:space="preserve">   cranberry sauce    </w:t>
      </w:r>
      <w:r>
        <w:t xml:space="preserve">   dressing    </w:t>
      </w:r>
      <w:r>
        <w:t xml:space="preserve">   fall    </w:t>
      </w:r>
      <w:r>
        <w:t xml:space="preserve">   family    </w:t>
      </w:r>
      <w:r>
        <w:t xml:space="preserve">   friends    </w:t>
      </w:r>
      <w:r>
        <w:t xml:space="preserve">   gather    </w:t>
      </w:r>
      <w:r>
        <w:t xml:space="preserve">   gobble    </w:t>
      </w:r>
      <w:r>
        <w:t xml:space="preserve">   gourds    </w:t>
      </w:r>
      <w:r>
        <w:t xml:space="preserve">   grateful    </w:t>
      </w:r>
      <w:r>
        <w:t xml:space="preserve">   gravy    </w:t>
      </w:r>
      <w:r>
        <w:t xml:space="preserve">   green bean casserole    </w:t>
      </w:r>
      <w:r>
        <w:t xml:space="preserve">   leaves    </w:t>
      </w:r>
      <w:r>
        <w:t xml:space="preserve">   mac and cheese    </w:t>
      </w:r>
      <w:r>
        <w:t xml:space="preserve">   mashed potatoes    </w:t>
      </w:r>
      <w:r>
        <w:t xml:space="preserve">   native american    </w:t>
      </w:r>
      <w:r>
        <w:t xml:space="preserve">   november    </w:t>
      </w:r>
      <w:r>
        <w:t xml:space="preserve">   pecanpie    </w:t>
      </w:r>
      <w:r>
        <w:t xml:space="preserve">   pilgrims    </w:t>
      </w:r>
      <w:r>
        <w:t xml:space="preserve">   plymouth rock    </w:t>
      </w:r>
      <w:r>
        <w:t xml:space="preserve">   pumpkin pie    </w:t>
      </w:r>
      <w:r>
        <w:t xml:space="preserve">   rolls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2021-10-11T18:43:02Z</dcterms:created>
  <dcterms:modified xsi:type="dcterms:W3CDTF">2021-10-11T18:43:02Z</dcterms:modified>
</cp:coreProperties>
</file>