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Corn pudding    </w:t>
      </w:r>
      <w:r>
        <w:t xml:space="preserve">   Cranberry    </w:t>
      </w:r>
      <w:r>
        <w:t xml:space="preserve">   Gravy    </w:t>
      </w:r>
      <w:r>
        <w:t xml:space="preserve">   Harvest    </w:t>
      </w:r>
      <w:r>
        <w:t xml:space="preserve">   Leftovers    </w:t>
      </w:r>
      <w:r>
        <w:t xml:space="preserve">   Lincoln    </w:t>
      </w:r>
      <w:r>
        <w:t xml:space="preserve">   November    </w:t>
      </w:r>
      <w:r>
        <w:t xml:space="preserve">   Parade    </w:t>
      </w:r>
      <w:r>
        <w:t xml:space="preserve">   Plimoth Plantation    </w:t>
      </w:r>
      <w:r>
        <w:t xml:space="preserve">   Pumpkin pie    </w:t>
      </w:r>
      <w:r>
        <w:t xml:space="preserve">   Roll    </w:t>
      </w:r>
      <w:r>
        <w:t xml:space="preserve">   Sweet potatoes    </w:t>
      </w:r>
      <w:r>
        <w:t xml:space="preserve">   Thankful    </w:t>
      </w:r>
      <w:r>
        <w:t xml:space="preserve">   Thanksgiving    </w:t>
      </w:r>
      <w:r>
        <w:t xml:space="preserve">   Together    </w:t>
      </w:r>
      <w:r>
        <w:t xml:space="preserve">   Turkey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2021-10-11T18:43:05Z</dcterms:created>
  <dcterms:modified xsi:type="dcterms:W3CDTF">2021-10-11T18:43:05Z</dcterms:modified>
</cp:coreProperties>
</file>