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Pumpkin Pie    </w:t>
      </w:r>
      <w:r>
        <w:t xml:space="preserve">   Gravy    </w:t>
      </w:r>
      <w:r>
        <w:t xml:space="preserve">   Cranberry    </w:t>
      </w:r>
      <w:r>
        <w:t xml:space="preserve">   Harvest    </w:t>
      </w:r>
      <w:r>
        <w:t xml:space="preserve">   Mayflower    </w:t>
      </w:r>
      <w:r>
        <w:t xml:space="preserve">   Pilgrims    </w:t>
      </w:r>
      <w:r>
        <w:t xml:space="preserve">   Holiday    </w:t>
      </w:r>
      <w:r>
        <w:t xml:space="preserve">   Stuffing    </w:t>
      </w:r>
      <w:r>
        <w:t xml:space="preserve">   Turkey    </w:t>
      </w:r>
      <w:r>
        <w:t xml:space="preserve">   Family    </w:t>
      </w:r>
      <w:r>
        <w:t xml:space="preserve">   Thanksgiving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2021-10-11T18:41:53Z</dcterms:created>
  <dcterms:modified xsi:type="dcterms:W3CDTF">2021-10-11T18:41:53Z</dcterms:modified>
</cp:coreProperties>
</file>