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Thanks    </w:t>
      </w:r>
      <w:r>
        <w:t xml:space="preserve">   Share    </w:t>
      </w:r>
      <w:r>
        <w:t xml:space="preserve">   Pumpkin    </w:t>
      </w:r>
      <w:r>
        <w:t xml:space="preserve">   Pilgrims    </w:t>
      </w:r>
      <w:r>
        <w:t xml:space="preserve">   Pie    </w:t>
      </w:r>
      <w:r>
        <w:t xml:space="preserve">   November    </w:t>
      </w:r>
      <w:r>
        <w:t xml:space="preserve">   Native    </w:t>
      </w:r>
      <w:r>
        <w:t xml:space="preserve">   Feast    </w:t>
      </w:r>
      <w:r>
        <w:t xml:space="preserve">   Family    </w:t>
      </w:r>
      <w:r>
        <w:t xml:space="preserve">   Fall    </w:t>
      </w:r>
      <w:r>
        <w:t xml:space="preserve">  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2021-10-11T18:43:10Z</dcterms:created>
  <dcterms:modified xsi:type="dcterms:W3CDTF">2021-10-11T18:43:10Z</dcterms:modified>
</cp:coreProperties>
</file>