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village    </w:t>
      </w:r>
      <w:r>
        <w:t xml:space="preserve">   three soldiers    </w:t>
      </w:r>
      <w:r>
        <w:t xml:space="preserve">   fire    </w:t>
      </w:r>
      <w:r>
        <w:t xml:space="preserve">   pot    </w:t>
      </w:r>
      <w:r>
        <w:t xml:space="preserve">   water    </w:t>
      </w:r>
      <w:r>
        <w:t xml:space="preserve">   pepper    </w:t>
      </w:r>
      <w:r>
        <w:t xml:space="preserve">   salt    </w:t>
      </w:r>
      <w:r>
        <w:t xml:space="preserve">   barley    </w:t>
      </w:r>
      <w:r>
        <w:t xml:space="preserve">   milk    </w:t>
      </w:r>
      <w:r>
        <w:t xml:space="preserve">   bread    </w:t>
      </w:r>
      <w:r>
        <w:t xml:space="preserve">   stones    </w:t>
      </w:r>
      <w:r>
        <w:t xml:space="preserve">   carrots    </w:t>
      </w:r>
      <w:r>
        <w:t xml:space="preserve">   cabbage    </w:t>
      </w:r>
      <w:r>
        <w:t xml:space="preserve">   potatoes    </w:t>
      </w:r>
      <w:r>
        <w:t xml:space="preserve">   Stone soup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2021-10-11T18:43:15Z</dcterms:created>
  <dcterms:modified xsi:type="dcterms:W3CDTF">2021-10-11T18:43:15Z</dcterms:modified>
</cp:coreProperties>
</file>