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TERUKY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GUSNFIFT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LLATOFOB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RBINEECRSAR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WTSEE TOPSEATO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EAARDP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SAQHUS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ORDUGS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INPPUMK EIP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PLPEA IEP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HUAHKNKA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BRAG AGB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AMEDHS OTPSETAO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2021-10-11T18:42:14Z</dcterms:created>
  <dcterms:modified xsi:type="dcterms:W3CDTF">2021-10-11T18:42:14Z</dcterms:modified>
</cp:coreProperties>
</file>