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Mom, baseball and _______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Mashed or scalloped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Kith &amp; 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sit at their 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over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gourd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Horn of plenty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White, orange and yellow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Peas, corn and onions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pilgrims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Cranberry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2021-10-11T18:40:32Z</dcterms:created>
  <dcterms:modified xsi:type="dcterms:W3CDTF">2021-10-11T18:40:32Z</dcterms:modified>
</cp:coreProperties>
</file>