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Cranberries    </w:t>
      </w:r>
      <w:r>
        <w:t xml:space="preserve">   Family    </w:t>
      </w:r>
      <w:r>
        <w:t xml:space="preserve">   Festivities    </w:t>
      </w:r>
      <w:r>
        <w:t xml:space="preserve">   Football    </w:t>
      </w:r>
      <w:r>
        <w:t xml:space="preserve">   Friends    </w:t>
      </w:r>
      <w:r>
        <w:t xml:space="preserve">   Giving Heart    </w:t>
      </w:r>
      <w:r>
        <w:t xml:space="preserve">   Gratitude    </w:t>
      </w:r>
      <w:r>
        <w:t xml:space="preserve">   Gravy    </w:t>
      </w:r>
      <w:r>
        <w:t xml:space="preserve">   Hopeful    </w:t>
      </w:r>
      <w:r>
        <w:t xml:space="preserve">   November    </w:t>
      </w:r>
      <w:r>
        <w:t xml:space="preserve">   Pumpkin Pie    </w:t>
      </w:r>
      <w:r>
        <w:t xml:space="preserve">   Stuffing    </w:t>
      </w:r>
      <w:r>
        <w:t xml:space="preserve">   Turkey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2021-10-11T18:43:22Z</dcterms:created>
  <dcterms:modified xsi:type="dcterms:W3CDTF">2021-10-11T18:43:22Z</dcterms:modified>
</cp:coreProperties>
</file>