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pilgrams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pilgrams celebrate Thanksgiving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professional sport is played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last person to appear at Thanksgiving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what freedom did the pilgrams sail to America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Thanksgiving is celebrated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pie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name for 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pilgrams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eat for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2021-10-11T18:41:55Z</dcterms:created>
  <dcterms:modified xsi:type="dcterms:W3CDTF">2021-10-11T18:41:55Z</dcterms:modified>
</cp:coreProperties>
</file>