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dinner    </w:t>
      </w:r>
      <w:r>
        <w:t xml:space="preserve">   chilly    </w:t>
      </w:r>
      <w:r>
        <w:t xml:space="preserve">   celebrate    </w:t>
      </w:r>
      <w:r>
        <w:t xml:space="preserve">   autumn    </w:t>
      </w:r>
      <w:r>
        <w:t xml:space="preserve">   season    </w:t>
      </w:r>
      <w:r>
        <w:t xml:space="preserve">   holiday    </w:t>
      </w:r>
      <w:r>
        <w:t xml:space="preserve">   relatives    </w:t>
      </w:r>
      <w:r>
        <w:t xml:space="preserve">   family    </w:t>
      </w:r>
      <w:r>
        <w:t xml:space="preserve">   laughter    </w:t>
      </w:r>
      <w:r>
        <w:t xml:space="preserve">   happy    </w:t>
      </w:r>
      <w:r>
        <w:t xml:space="preserve">   feast    </w:t>
      </w:r>
      <w:r>
        <w:t xml:space="preserve">   sports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2021-10-11T18:43:25Z</dcterms:created>
  <dcterms:modified xsi:type="dcterms:W3CDTF">2021-10-11T18:43:25Z</dcterms:modified>
</cp:coreProperties>
</file>