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vegetables    </w:t>
      </w:r>
      <w:r>
        <w:t xml:space="preserve">   pumpkin    </w:t>
      </w:r>
      <w:r>
        <w:t xml:space="preserve">   fruits    </w:t>
      </w:r>
      <w:r>
        <w:t xml:space="preserve">   autumn    </w:t>
      </w:r>
      <w:r>
        <w:t xml:space="preserve">   turkey    </w:t>
      </w:r>
      <w:r>
        <w:t xml:space="preserve">   November    </w:t>
      </w:r>
      <w:r>
        <w:t xml:space="preserve">   Thursday    </w:t>
      </w:r>
      <w:r>
        <w:t xml:space="preserve">   Native Americans    </w:t>
      </w:r>
      <w:r>
        <w:t xml:space="preserve">   religious    </w:t>
      </w:r>
      <w:r>
        <w:t xml:space="preserve">   Plymouth    </w:t>
      </w:r>
      <w:r>
        <w:t xml:space="preserve">   Pilgrim    </w:t>
      </w:r>
      <w:r>
        <w:t xml:space="preserve">   harvest    </w:t>
      </w:r>
      <w:r>
        <w:t xml:space="preserve">   celebrate    </w:t>
      </w:r>
      <w:r>
        <w:t xml:space="preserve">   settler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2021-10-11T18:42:59Z</dcterms:created>
  <dcterms:modified xsi:type="dcterms:W3CDTF">2021-10-11T18:42:59Z</dcterms:modified>
</cp:coreProperties>
</file>