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gyrva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etghar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yruket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kulatnhf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iamylf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rvleta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llro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altbe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2021-10-11T18:42:18Z</dcterms:created>
  <dcterms:modified xsi:type="dcterms:W3CDTF">2021-10-11T18:42:18Z</dcterms:modified>
</cp:coreProperties>
</file>