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hat    </w:t>
      </w:r>
      <w:r>
        <w:t xml:space="preserve">   feather    </w:t>
      </w:r>
      <w:r>
        <w:t xml:space="preserve">   ham    </w:t>
      </w:r>
      <w:r>
        <w:t xml:space="preserve">   potatoes    </w:t>
      </w:r>
      <w:r>
        <w:t xml:space="preserve">   pie    </w:t>
      </w:r>
      <w:r>
        <w:t xml:space="preserve">   autumn    </w:t>
      </w:r>
      <w:r>
        <w:t xml:space="preserve">   fish    </w:t>
      </w:r>
      <w:r>
        <w:t xml:space="preserve">   Indians    </w:t>
      </w:r>
      <w:r>
        <w:t xml:space="preserve">   deer    </w:t>
      </w:r>
      <w:r>
        <w:t xml:space="preserve">   corn    </w:t>
      </w:r>
      <w:r>
        <w:t xml:space="preserve">   Pilgrims    </w:t>
      </w:r>
      <w:r>
        <w:t xml:space="preserve">   pumpkin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2021-10-11T18:43:02Z</dcterms:created>
  <dcterms:modified xsi:type="dcterms:W3CDTF">2021-10-11T18:43:02Z</dcterms:modified>
</cp:coreProperties>
</file>