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Dessert    </w:t>
      </w:r>
      <w:r>
        <w:t xml:space="preserve">   Holiday    </w:t>
      </w:r>
      <w:r>
        <w:t xml:space="preserve">   Blessings    </w:t>
      </w:r>
      <w:r>
        <w:t xml:space="preserve">   Yams    </w:t>
      </w:r>
      <w:r>
        <w:t xml:space="preserve">   Wishbone    </w:t>
      </w:r>
      <w:r>
        <w:t xml:space="preserve">   Thursday    </w:t>
      </w:r>
      <w:r>
        <w:t xml:space="preserve">   stuffing    </w:t>
      </w:r>
      <w:r>
        <w:t xml:space="preserve">   Settlers    </w:t>
      </w:r>
      <w:r>
        <w:t xml:space="preserve">   Pie    </w:t>
      </w:r>
      <w:r>
        <w:t xml:space="preserve">   November    </w:t>
      </w:r>
      <w:r>
        <w:t xml:space="preserve">   Mayflower    </w:t>
      </w:r>
      <w:r>
        <w:t xml:space="preserve">   leftovers    </w:t>
      </w:r>
      <w:r>
        <w:t xml:space="preserve">   indian    </w:t>
      </w:r>
      <w:r>
        <w:t xml:space="preserve">   Indian corn    </w:t>
      </w:r>
      <w:r>
        <w:t xml:space="preserve">   Grateful    </w:t>
      </w:r>
      <w:r>
        <w:t xml:space="preserve">   gobble    </w:t>
      </w:r>
      <w:r>
        <w:t xml:space="preserve">   friends    </w:t>
      </w:r>
      <w:r>
        <w:t xml:space="preserve">   cornucopia    </w:t>
      </w:r>
      <w:r>
        <w:t xml:space="preserve">   Celebrate    </w:t>
      </w:r>
      <w:r>
        <w:t xml:space="preserve">   Autumn    </w:t>
      </w:r>
      <w:r>
        <w:t xml:space="preserve">   Fall    </w:t>
      </w:r>
      <w:r>
        <w:t xml:space="preserve">   Thankful    </w:t>
      </w:r>
      <w:r>
        <w:t xml:space="preserve">   Feast    </w:t>
      </w:r>
      <w:r>
        <w:t xml:space="preserve">   Family    </w:t>
      </w:r>
      <w:r>
        <w:t xml:space="preserve">   Football    </w:t>
      </w:r>
      <w:r>
        <w:t xml:space="preserve">   Harvest    </w:t>
      </w:r>
      <w:r>
        <w:t xml:space="preserve">   Pumpkin    </w:t>
      </w:r>
      <w:r>
        <w:t xml:space="preserve">   Pilgrims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2021-10-11T18:43:04Z</dcterms:created>
  <dcterms:modified xsi:type="dcterms:W3CDTF">2021-10-11T18:43:04Z</dcterms:modified>
</cp:coreProperties>
</file>