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cornbread    </w:t>
      </w:r>
      <w:r>
        <w:t xml:space="preserve">   Macys    </w:t>
      </w:r>
      <w:r>
        <w:t xml:space="preserve">   friends    </w:t>
      </w:r>
      <w:r>
        <w:t xml:space="preserve">   tradition    </w:t>
      </w:r>
      <w:r>
        <w:t xml:space="preserve">   cornucopia    </w:t>
      </w:r>
      <w:r>
        <w:t xml:space="preserve">   harvest    </w:t>
      </w:r>
      <w:r>
        <w:t xml:space="preserve">   November    </w:t>
      </w:r>
      <w:r>
        <w:t xml:space="preserve">   football    </w:t>
      </w:r>
      <w:r>
        <w:t xml:space="preserve">   maize    </w:t>
      </w:r>
      <w:r>
        <w:t xml:space="preserve">   gravy    </w:t>
      </w:r>
      <w:r>
        <w:t xml:space="preserve">   parade    </w:t>
      </w:r>
      <w:r>
        <w:t xml:space="preserve">   Native Americans    </w:t>
      </w:r>
      <w:r>
        <w:t xml:space="preserve">   feast    </w:t>
      </w:r>
      <w:r>
        <w:t xml:space="preserve">   dessert    </w:t>
      </w:r>
      <w:r>
        <w:t xml:space="preserve">   Thanksgiving    </w:t>
      </w:r>
      <w:r>
        <w:t xml:space="preserve">   family    </w:t>
      </w:r>
      <w:r>
        <w:t xml:space="preserve">   stuffing    </w:t>
      </w:r>
      <w:r>
        <w:t xml:space="preserve">   apple pie    </w:t>
      </w:r>
      <w:r>
        <w:t xml:space="preserve">   carrots    </w:t>
      </w:r>
      <w:r>
        <w:t xml:space="preserve">   potatoes    </w:t>
      </w:r>
      <w:r>
        <w:t xml:space="preserve">   turkey    </w:t>
      </w:r>
      <w:r>
        <w:t xml:space="preserve">   pilgrim    </w:t>
      </w:r>
      <w:r>
        <w:t xml:space="preserve">   cranberry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2021-10-11T18:43:07Z</dcterms:created>
  <dcterms:modified xsi:type="dcterms:W3CDTF">2021-10-11T18:43:07Z</dcterms:modified>
</cp:coreProperties>
</file>