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Cranberry    </w:t>
      </w:r>
      <w:r>
        <w:t xml:space="preserve">   Family    </w:t>
      </w:r>
      <w:r>
        <w:t xml:space="preserve">   Feast    </w:t>
      </w:r>
      <w:r>
        <w:t xml:space="preserve">   Thanksgiving    </w:t>
      </w:r>
      <w:r>
        <w:t xml:space="preserve">   Plymouth Rock    </w:t>
      </w:r>
      <w:r>
        <w:t xml:space="preserve">   Rolls    </w:t>
      </w:r>
      <w:r>
        <w:t xml:space="preserve">   Noodles    </w:t>
      </w:r>
      <w:r>
        <w:t xml:space="preserve">   Pilgram    </w:t>
      </w:r>
      <w:r>
        <w:t xml:space="preserve">   Football    </w:t>
      </w:r>
      <w:r>
        <w:t xml:space="preserve">   Corn    </w:t>
      </w:r>
      <w:r>
        <w:t xml:space="preserve">   Squash    </w:t>
      </w:r>
      <w:r>
        <w:t xml:space="preserve">   Stuffing    </w:t>
      </w:r>
      <w:r>
        <w:t xml:space="preserve">   Pecan Pie    </w:t>
      </w:r>
      <w:r>
        <w:t xml:space="preserve">   Green Beans    </w:t>
      </w:r>
      <w:r>
        <w:t xml:space="preserve">   Pumpkin    </w:t>
      </w:r>
      <w:r>
        <w:t xml:space="preserve">   Gravy    </w:t>
      </w:r>
      <w:r>
        <w:t xml:space="preserve">   Mayflower    </w:t>
      </w:r>
      <w:r>
        <w:t xml:space="preserve">   Cornucopia    </w:t>
      </w:r>
      <w:r>
        <w:t xml:space="preserve">   Mashed Potatoes    </w:t>
      </w:r>
      <w:r>
        <w:t xml:space="preserve">   Apple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2021-10-11T18:43:09Z</dcterms:created>
  <dcterms:modified xsi:type="dcterms:W3CDTF">2021-10-11T18:43:09Z</dcterms:modified>
</cp:coreProperties>
</file>