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black friday    </w:t>
      </w:r>
      <w:r>
        <w:t xml:space="preserve">   plymouth    </w:t>
      </w:r>
      <w:r>
        <w:t xml:space="preserve">   butterball    </w:t>
      </w:r>
      <w:r>
        <w:t xml:space="preserve">   gobble    </w:t>
      </w:r>
      <w:r>
        <w:t xml:space="preserve">   green bean casserole    </w:t>
      </w:r>
      <w:r>
        <w:t xml:space="preserve">   wishbone    </w:t>
      </w:r>
      <w:r>
        <w:t xml:space="preserve">   pumpkins    </w:t>
      </w:r>
      <w:r>
        <w:t xml:space="preserve">   football    </w:t>
      </w:r>
      <w:r>
        <w:t xml:space="preserve">   cornucopia    </w:t>
      </w:r>
      <w:r>
        <w:t xml:space="preserve">   november    </w:t>
      </w:r>
      <w:r>
        <w:t xml:space="preserve">   cranberries    </w:t>
      </w:r>
      <w:r>
        <w:t xml:space="preserve">   mayflower    </w:t>
      </w:r>
      <w:r>
        <w:t xml:space="preserve">   pilgrims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2021-10-11T18:43:12Z</dcterms:created>
  <dcterms:modified xsi:type="dcterms:W3CDTF">2021-10-11T18:43:12Z</dcterms:modified>
</cp:coreProperties>
</file>