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Sweet Potatoes    </w:t>
      </w:r>
      <w:r>
        <w:t xml:space="preserve">   Gratitude    </w:t>
      </w:r>
      <w:r>
        <w:t xml:space="preserve">   Gathering    </w:t>
      </w:r>
      <w:r>
        <w:t xml:space="preserve">   Celebration    </w:t>
      </w:r>
      <w:r>
        <w:t xml:space="preserve">   Appreciation    </w:t>
      </w:r>
      <w:r>
        <w:t xml:space="preserve">   Autumn    </w:t>
      </w:r>
      <w:r>
        <w:t xml:space="preserve">   Colony    </w:t>
      </w:r>
      <w:r>
        <w:t xml:space="preserve">   Settler    </w:t>
      </w:r>
      <w:r>
        <w:t xml:space="preserve">   Holiday    </w:t>
      </w:r>
      <w:r>
        <w:t xml:space="preserve">   Mayflower    </w:t>
      </w:r>
      <w:r>
        <w:t xml:space="preserve">   November    </w:t>
      </w:r>
      <w:r>
        <w:t xml:space="preserve">   Indian    </w:t>
      </w:r>
      <w:r>
        <w:t xml:space="preserve">   Pilgrim    </w:t>
      </w:r>
      <w:r>
        <w:t xml:space="preserve">   Apple    </w:t>
      </w:r>
      <w:r>
        <w:t xml:space="preserve">   Gourd    </w:t>
      </w:r>
      <w:r>
        <w:t xml:space="preserve">   Family    </w:t>
      </w:r>
      <w:r>
        <w:t xml:space="preserve">   Pumpkin    </w:t>
      </w:r>
      <w:r>
        <w:t xml:space="preserve">   Gravy    </w:t>
      </w:r>
      <w:r>
        <w:t xml:space="preserve">   Turkey    </w:t>
      </w:r>
      <w:r>
        <w:t xml:space="preserve">   Acorn    </w:t>
      </w:r>
      <w:r>
        <w:t xml:space="preserve">   Joy    </w:t>
      </w:r>
      <w:r>
        <w:t xml:space="preserve">   Cranberry    </w:t>
      </w:r>
      <w:r>
        <w:t xml:space="preserve">   Fall    </w:t>
      </w:r>
      <w:r>
        <w:t xml:space="preserve">   Corn    </w:t>
      </w:r>
      <w:r>
        <w:t xml:space="preserve">   Cornucopia    </w:t>
      </w:r>
      <w:r>
        <w:t xml:space="preserve">   Traditions    </w:t>
      </w:r>
      <w:r>
        <w:t xml:space="preserve">   Feast    </w:t>
      </w:r>
      <w:r>
        <w:t xml:space="preserve">   Leaves    </w:t>
      </w:r>
      <w:r>
        <w:t xml:space="preserve">   Thankful    </w:t>
      </w:r>
      <w:r>
        <w:t xml:space="preserve">   Harvest    </w:t>
      </w:r>
      <w:r>
        <w:t xml:space="preserve">   Dressing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2021-10-11T18:43:17Z</dcterms:created>
  <dcterms:modified xsi:type="dcterms:W3CDTF">2021-10-11T18:43:17Z</dcterms:modified>
</cp:coreProperties>
</file>