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p>
      <w:pPr>
        <w:pStyle w:val="Questions"/>
      </w:pPr>
      <w:r>
        <w:t xml:space="preserve">1. RYEUKT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RSDGNEIS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ESBCIRRNAER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LMFAIY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HTNSAK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KPPIMNU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RAYGV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STPAOTEO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DITTUREAG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IGPIMRSL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2021-10-11T18:42:22Z</dcterms:created>
  <dcterms:modified xsi:type="dcterms:W3CDTF">2021-10-11T18:42:22Z</dcterms:modified>
</cp:coreProperties>
</file>