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thankful for; appreciative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indigenous people of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ship that brought the Pilgrims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season between summer and winter when air cools; also known as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 American who helped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species of orange seasonal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edible gourd eaten as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day of celebration for a law or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a plant, usually green, growing from its stem or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large, elaborate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sweet course that follows a main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country also known as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horn-shaped vessel, or 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beneficial things for which one is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grateful, appreciative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whom you trust and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bird popular as a Thanksgiving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nut of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persons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North American Indian tribe who formerly occupied parts of what are now the states of Rhode Island and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travels in search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pour liquid over food that is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northeastern US state whose capital is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Native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starchy edible roots of the potato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belief, custom, or way of doing something that has  existed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historical landmark in Plymouth, Massachusetts located in Pilgrim Memorial State Park on the shore of Plymouth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dividing or portioning out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crop of fruit, vegetables, or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flat pastry dish stuffed with crisp,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request for help or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baked or fried dough made from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transfering ownership of something;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narrow boat with pointed ends that curve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2021-10-11T18:41:58Z</dcterms:created>
  <dcterms:modified xsi:type="dcterms:W3CDTF">2021-10-11T18:41:58Z</dcterms:modified>
</cp:coreProperties>
</file>