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can find a football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bird which is often eaten during holiday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first inhabitants of the North American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large orange vegetable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month in which Thanksgiving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season after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big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popular dessert for the Thanksgiving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many people like to do after the Thanksgiving  dinner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2021-10-11T18:42:00Z</dcterms:created>
  <dcterms:modified xsi:type="dcterms:W3CDTF">2021-10-11T18:42:00Z</dcterms:modified>
</cp:coreProperties>
</file>