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yucca    </w:t>
      </w:r>
      <w:r>
        <w:t xml:space="preserve">   yams    </w:t>
      </w:r>
      <w:r>
        <w:t xml:space="preserve">   autumn    </w:t>
      </w:r>
      <w:r>
        <w:t xml:space="preserve">   cider    </w:t>
      </w:r>
      <w:r>
        <w:t xml:space="preserve">   games    </w:t>
      </w:r>
      <w:r>
        <w:t xml:space="preserve">   celebrate    </w:t>
      </w:r>
      <w:r>
        <w:t xml:space="preserve">   grandparents    </w:t>
      </w:r>
      <w:r>
        <w:t xml:space="preserve">   gravy    </w:t>
      </w:r>
      <w:r>
        <w:t xml:space="preserve">   fall    </w:t>
      </w:r>
      <w:r>
        <w:t xml:space="preserve">   leaves    </w:t>
      </w:r>
      <w:r>
        <w:t xml:space="preserve">   harvest    </w:t>
      </w:r>
      <w:r>
        <w:t xml:space="preserve">   thursday    </w:t>
      </w:r>
      <w:r>
        <w:t xml:space="preserve">   november    </w:t>
      </w:r>
      <w:r>
        <w:t xml:space="preserve">   pilgrim    </w:t>
      </w:r>
      <w:r>
        <w:t xml:space="preserve">   rolls    </w:t>
      </w:r>
      <w:r>
        <w:t xml:space="preserve">   carrots    </w:t>
      </w:r>
      <w:r>
        <w:t xml:space="preserve">   stuffing    </w:t>
      </w:r>
      <w:r>
        <w:t xml:space="preserve">   vegetables    </w:t>
      </w:r>
      <w:r>
        <w:t xml:space="preserve">   potato    </w:t>
      </w:r>
      <w:r>
        <w:t xml:space="preserve">   sweet    </w:t>
      </w:r>
      <w:r>
        <w:t xml:space="preserve">   squash    </w:t>
      </w:r>
      <w:r>
        <w:t xml:space="preserve">   blessed    </w:t>
      </w:r>
      <w:r>
        <w:t xml:space="preserve">   thanks    </w:t>
      </w:r>
      <w:r>
        <w:t xml:space="preserve">   pumpkin    </w:t>
      </w:r>
      <w:r>
        <w:t xml:space="preserve">   greenbean    </w:t>
      </w:r>
      <w:r>
        <w:t xml:space="preserve">   friends    </w:t>
      </w:r>
      <w:r>
        <w:t xml:space="preserve">   pie    </w:t>
      </w:r>
      <w:r>
        <w:t xml:space="preserve">   Family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2021-10-11T18:43:20Z</dcterms:created>
  <dcterms:modified xsi:type="dcterms:W3CDTF">2021-10-11T18:43:20Z</dcterms:modified>
</cp:coreProperties>
</file>