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____________for.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boat Pilgrims came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Puritans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Indians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Mayflower landed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meat dish at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Basket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Turkey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the week Thanksgiving is always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Pumpkin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2021-10-11T18:42:02Z</dcterms:created>
  <dcterms:modified xsi:type="dcterms:W3CDTF">2021-10-11T18:42:02Z</dcterms:modified>
</cp:coreProperties>
</file>