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Harvest    </w:t>
      </w:r>
      <w:r>
        <w:t xml:space="preserve">   Native Americans    </w:t>
      </w:r>
      <w:r>
        <w:t xml:space="preserve">   Pilgrims    </w:t>
      </w:r>
      <w:r>
        <w:t xml:space="preserve">   Grateful    </w:t>
      </w:r>
      <w:r>
        <w:t xml:space="preserve">   Family    </w:t>
      </w:r>
      <w:r>
        <w:t xml:space="preserve">   Guests    </w:t>
      </w:r>
      <w:r>
        <w:t xml:space="preserve">   Corn    </w:t>
      </w:r>
      <w:r>
        <w:t xml:space="preserve">   Potatoes    </w:t>
      </w:r>
      <w:r>
        <w:t xml:space="preserve">   Stuffing    </w:t>
      </w:r>
      <w:r>
        <w:t xml:space="preserve">   Turkey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2021-10-11T18:43:22Z</dcterms:created>
  <dcterms:modified xsi:type="dcterms:W3CDTF">2021-10-11T18:43:22Z</dcterms:modified>
</cp:coreProperties>
</file>