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Cherry pie    </w:t>
      </w:r>
      <w:r>
        <w:t xml:space="preserve">   Candy corn    </w:t>
      </w:r>
      <w:r>
        <w:t xml:space="preserve">   Feathers    </w:t>
      </w:r>
      <w:r>
        <w:t xml:space="preserve">   Leaves    </w:t>
      </w:r>
      <w:r>
        <w:t xml:space="preserve">   Grateful    </w:t>
      </w:r>
      <w:r>
        <w:t xml:space="preserve">   Gobble    </w:t>
      </w:r>
      <w:r>
        <w:t xml:space="preserve">   Cranberries    </w:t>
      </w:r>
      <w:r>
        <w:t xml:space="preserve">   White jello    </w:t>
      </w:r>
      <w:r>
        <w:t xml:space="preserve">   Stuffing    </w:t>
      </w:r>
      <w:r>
        <w:t xml:space="preserve">   Pumpkin pie    </w:t>
      </w:r>
      <w:r>
        <w:t xml:space="preserve">   Scarecrow    </w:t>
      </w:r>
      <w:r>
        <w:t xml:space="preserve">   Mashed potatoes    </w:t>
      </w:r>
      <w:r>
        <w:t xml:space="preserve">   Indians    </w:t>
      </w:r>
      <w:r>
        <w:t xml:space="preserve">   Pilgrim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2021-10-11T18:43:27Z</dcterms:created>
  <dcterms:modified xsi:type="dcterms:W3CDTF">2021-10-11T18:43:27Z</dcterms:modified>
</cp:coreProperties>
</file>