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friends    </w:t>
      </w:r>
      <w:r>
        <w:t xml:space="preserve">   love    </w:t>
      </w:r>
      <w:r>
        <w:t xml:space="preserve">   gobble    </w:t>
      </w:r>
      <w:r>
        <w:t xml:space="preserve">   feast    </w:t>
      </w:r>
      <w:r>
        <w:t xml:space="preserve">   Thursday    </w:t>
      </w:r>
      <w:r>
        <w:t xml:space="preserve">   football    </w:t>
      </w:r>
      <w:r>
        <w:t xml:space="preserve">   pumpkinpie    </w:t>
      </w:r>
      <w:r>
        <w:t xml:space="preserve">   thankful    </w:t>
      </w:r>
      <w:r>
        <w:t xml:space="preserve">   stuffing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2021-10-11T18:42:01Z</dcterms:created>
  <dcterms:modified xsi:type="dcterms:W3CDTF">2021-10-11T18:42:01Z</dcterms:modified>
</cp:coreProperties>
</file>