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Macy's ........................ is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are huge sales and 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Abraham ....................... declared Thanksgiving an official holiday.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 pudding, they have ....................................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Macy's is a big department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Thanksgiving is on the 4th .......................... of 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Americans eat stuffed ........................... for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Macy's parade, there are floating 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boat's name was 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VETEMENTS =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BONBONS =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........................... Fathers arrived in 1620.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Indians helped them cultivate 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eat the turkey with ...............................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always eat ................................ potatoes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2021-10-11T18:42:14Z</dcterms:created>
  <dcterms:modified xsi:type="dcterms:W3CDTF">2021-10-11T18:42:14Z</dcterms:modified>
</cp:coreProperties>
</file>