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applecider    </w:t>
      </w:r>
      <w:r>
        <w:t xml:space="preserve">   carrots    </w:t>
      </w:r>
      <w:r>
        <w:t xml:space="preserve">   celebrate    </w:t>
      </w:r>
      <w:r>
        <w:t xml:space="preserve">   corn    </w:t>
      </w:r>
      <w:r>
        <w:t xml:space="preserve">   cornbread    </w:t>
      </w:r>
      <w:r>
        <w:t xml:space="preserve">   cranberry    </w:t>
      </w:r>
      <w:r>
        <w:t xml:space="preserve">   desserts    </w:t>
      </w:r>
      <w:r>
        <w:t xml:space="preserve">   fall    </w:t>
      </w:r>
      <w:r>
        <w:t xml:space="preserve">   family    </w:t>
      </w:r>
      <w:r>
        <w:t xml:space="preserve">   gifts    </w:t>
      </w:r>
      <w:r>
        <w:t xml:space="preserve">   pie    </w:t>
      </w:r>
      <w:r>
        <w:t xml:space="preserve">   pumpkin    </w:t>
      </w:r>
      <w:r>
        <w:t xml:space="preserve">   stuffing    </w:t>
      </w:r>
      <w:r>
        <w:t xml:space="preserve">   Thanksgiving    </w:t>
      </w:r>
      <w:r>
        <w:t xml:space="preserve">   together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2021-10-11T18:42:03Z</dcterms:created>
  <dcterms:modified xsi:type="dcterms:W3CDTF">2021-10-11T18:42:03Z</dcterms:modified>
</cp:coreProperties>
</file>