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buckle hat    </w:t>
      </w:r>
      <w:r>
        <w:t xml:space="preserve">   chicken    </w:t>
      </w:r>
      <w:r>
        <w:t xml:space="preserve">   cornbread    </w:t>
      </w:r>
      <w:r>
        <w:t xml:space="preserve">   cranberry sauce    </w:t>
      </w:r>
      <w:r>
        <w:t xml:space="preserve">   dressing    </w:t>
      </w:r>
      <w:r>
        <w:t xml:space="preserve">   family    </w:t>
      </w:r>
      <w:r>
        <w:t xml:space="preserve">   friends    </w:t>
      </w:r>
      <w:r>
        <w:t xml:space="preserve">   gourds    </w:t>
      </w:r>
      <w:r>
        <w:t xml:space="preserve">   green beans    </w:t>
      </w:r>
      <w:r>
        <w:t xml:space="preserve">   ham    </w:t>
      </w:r>
      <w:r>
        <w:t xml:space="preserve">   harvest    </w:t>
      </w:r>
      <w:r>
        <w:t xml:space="preserve">   Indian    </w:t>
      </w:r>
      <w:r>
        <w:t xml:space="preserve">   love    </w:t>
      </w:r>
      <w:r>
        <w:t xml:space="preserve">   mashed potatoes    </w:t>
      </w:r>
      <w:r>
        <w:t xml:space="preserve">   Mayflower    </w:t>
      </w:r>
      <w:r>
        <w:t xml:space="preserve">   Native American    </w:t>
      </w:r>
      <w:r>
        <w:t xml:space="preserve">   November    </w:t>
      </w:r>
      <w:r>
        <w:t xml:space="preserve">   pecan pie    </w:t>
      </w:r>
      <w:r>
        <w:t xml:space="preserve">   Pilgrim    </w:t>
      </w:r>
      <w:r>
        <w:t xml:space="preserve">   pumpkin    </w:t>
      </w:r>
      <w:r>
        <w:t xml:space="preserve">   succotash    </w:t>
      </w:r>
      <w:r>
        <w:t xml:space="preserve">   sweet potatoes    </w:t>
      </w:r>
      <w:r>
        <w:t xml:space="preserve">   thankful    </w:t>
      </w:r>
      <w:r>
        <w:t xml:space="preserve">   thanksgiving    </w:t>
      </w:r>
      <w:r>
        <w:t xml:space="preserve">   travel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2021-10-11T18:42:11Z</dcterms:created>
  <dcterms:modified xsi:type="dcterms:W3CDTF">2021-10-11T18:42:11Z</dcterms:modified>
</cp:coreProperties>
</file>