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pie    </w:t>
      </w:r>
      <w:r>
        <w:t xml:space="preserve">   gobble    </w:t>
      </w:r>
      <w:r>
        <w:t xml:space="preserve">   Apple    </w:t>
      </w:r>
      <w:r>
        <w:t xml:space="preserve">   fall    </w:t>
      </w:r>
      <w:r>
        <w:t xml:space="preserve">   pumpkin    </w:t>
      </w:r>
      <w:r>
        <w:t xml:space="preserve">   thankful    </w:t>
      </w:r>
      <w:r>
        <w:t xml:space="preserve">   plates    </w:t>
      </w:r>
      <w:r>
        <w:t xml:space="preserve">   pilgrim    </w:t>
      </w:r>
      <w:r>
        <w:t xml:space="preserve">   cranberry    </w:t>
      </w:r>
      <w:r>
        <w:t xml:space="preserve">   dressing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2021-10-12T20:57:21Z</dcterms:created>
  <dcterms:modified xsi:type="dcterms:W3CDTF">2021-10-12T20:57:21Z</dcterms:modified>
</cp:coreProperties>
</file>