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EKUYTR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EOBLGB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LHFATNUK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LAFMIY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PLPEA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IILMPRG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KPPUNIM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ETA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2021-10-11T18:40:35Z</dcterms:created>
  <dcterms:modified xsi:type="dcterms:W3CDTF">2021-10-11T18:40:35Z</dcterms:modified>
</cp:coreProperties>
</file>