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Eggnog    </w:t>
      </w:r>
      <w:r>
        <w:t xml:space="preserve">   Family    </w:t>
      </w:r>
      <w:r>
        <w:t xml:space="preserve">   Friends    </w:t>
      </w:r>
      <w:r>
        <w:t xml:space="preserve">   Fudge    </w:t>
      </w:r>
      <w:r>
        <w:t xml:space="preserve">   Gravy    </w:t>
      </w:r>
      <w:r>
        <w:t xml:space="preserve">   Ham    </w:t>
      </w:r>
      <w:r>
        <w:t xml:space="preserve">   Love    </w:t>
      </w:r>
      <w:r>
        <w:t xml:space="preserve">   Mayflower    </w:t>
      </w:r>
      <w:r>
        <w:t xml:space="preserve">   Pie    </w:t>
      </w:r>
      <w:r>
        <w:t xml:space="preserve">   Pilgrims    </w:t>
      </w:r>
      <w:r>
        <w:t xml:space="preserve">   Potatoes    </w:t>
      </w:r>
      <w:r>
        <w:t xml:space="preserve">   Pumpkin    </w:t>
      </w:r>
      <w:r>
        <w:t xml:space="preserve">   Stuffing    </w:t>
      </w:r>
      <w:r>
        <w:t xml:space="preserve">   Thankful    </w:t>
      </w:r>
      <w:r>
        <w:t xml:space="preserve">   Turkey    </w:t>
      </w:r>
      <w:r>
        <w:t xml:space="preserve">   Wishbone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2021-10-12T20:57:24Z</dcterms:created>
  <dcterms:modified xsi:type="dcterms:W3CDTF">2021-10-12T20:57:24Z</dcterms:modified>
</cp:coreProperties>
</file>