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turkey    </w:t>
      </w:r>
      <w:r>
        <w:t xml:space="preserve">   rejoice    </w:t>
      </w:r>
      <w:r>
        <w:t xml:space="preserve">   harvest    </w:t>
      </w:r>
      <w:r>
        <w:t xml:space="preserve">   payer    </w:t>
      </w:r>
      <w:r>
        <w:t xml:space="preserve">   grace    </w:t>
      </w:r>
      <w:r>
        <w:t xml:space="preserve">   gracious    </w:t>
      </w:r>
      <w:r>
        <w:t xml:space="preserve">   joyful    </w:t>
      </w:r>
      <w:r>
        <w:t xml:space="preserve">   meaningful    </w:t>
      </w:r>
      <w:r>
        <w:t xml:space="preserve">   appreciative    </w:t>
      </w:r>
      <w:r>
        <w:t xml:space="preserve">   native    </w:t>
      </w:r>
      <w:r>
        <w:t xml:space="preserve">   ample    </w:t>
      </w:r>
      <w:r>
        <w:t xml:space="preserve">   bountiful    </w:t>
      </w:r>
      <w:r>
        <w:t xml:space="preserve">   thankful    </w:t>
      </w:r>
      <w:r>
        <w:t xml:space="preserve">   blessed    </w:t>
      </w:r>
      <w:r>
        <w:t xml:space="preserve">   American    </w:t>
      </w:r>
      <w:r>
        <w:t xml:space="preserve">   noble    </w:t>
      </w:r>
      <w:r>
        <w:t xml:space="preserve">   family    </w:t>
      </w:r>
      <w:r>
        <w:t xml:space="preserve">   generous    </w:t>
      </w:r>
      <w:r>
        <w:t xml:space="preserve">   baked    </w:t>
      </w:r>
      <w:r>
        <w:t xml:space="preserve">   cheerful    </w:t>
      </w:r>
      <w:r>
        <w:t xml:space="preserve">   abundant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2021-10-12T20:57:29Z</dcterms:created>
  <dcterms:modified xsi:type="dcterms:W3CDTF">2021-10-12T20:57:29Z</dcterms:modified>
</cp:coreProperties>
</file>