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Autumn    </w:t>
      </w:r>
      <w:r>
        <w:t xml:space="preserve">   Cornbread    </w:t>
      </w:r>
      <w:r>
        <w:t xml:space="preserve">   Family    </w:t>
      </w:r>
      <w:r>
        <w:t xml:space="preserve">   Feast    </w:t>
      </w:r>
      <w:r>
        <w:t xml:space="preserve">   Football    </w:t>
      </w:r>
      <w:r>
        <w:t xml:space="preserve">   Gobble    </w:t>
      </w:r>
      <w:r>
        <w:t xml:space="preserve">   Harvest    </w:t>
      </w:r>
      <w:r>
        <w:t xml:space="preserve">   Holiday    </w:t>
      </w:r>
      <w:r>
        <w:t xml:space="preserve">   Indians    </w:t>
      </w:r>
      <w:r>
        <w:t xml:space="preserve">   Leaves    </w:t>
      </w:r>
      <w:r>
        <w:t xml:space="preserve">   Mayflower    </w:t>
      </w:r>
      <w:r>
        <w:t xml:space="preserve">   Pilgrims    </w:t>
      </w:r>
      <w:r>
        <w:t xml:space="preserve">   Plymouth Rock    </w:t>
      </w:r>
      <w:r>
        <w:t xml:space="preserve">   Potatoes    </w:t>
      </w:r>
      <w:r>
        <w:t xml:space="preserve">   Pumpkin pie    </w:t>
      </w:r>
      <w:r>
        <w:t xml:space="preserve">   Stuffing    </w:t>
      </w:r>
      <w:r>
        <w:t xml:space="preserve">   Thankful    </w:t>
      </w:r>
      <w:r>
        <w:t xml:space="preserve">   Thanksgiving    </w:t>
      </w:r>
      <w:r>
        <w:t xml:space="preserve">   Tradition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2021-10-12T20:57:34Z</dcterms:created>
  <dcterms:modified xsi:type="dcterms:W3CDTF">2021-10-12T20:57:34Z</dcterms:modified>
</cp:coreProperties>
</file>