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native americans    </w:t>
      </w:r>
      <w:r>
        <w:t xml:space="preserve">   pilgrims    </w:t>
      </w:r>
      <w:r>
        <w:t xml:space="preserve">   friends    </w:t>
      </w:r>
      <w:r>
        <w:t xml:space="preserve">   stuffing    </w:t>
      </w:r>
      <w:r>
        <w:t xml:space="preserve">   football    </w:t>
      </w:r>
      <w:r>
        <w:t xml:space="preserve">   Food    </w:t>
      </w:r>
      <w:r>
        <w:t xml:space="preserve">   November    </w:t>
      </w:r>
      <w:r>
        <w:t xml:space="preserve">   travel    </w:t>
      </w:r>
      <w:r>
        <w:t xml:space="preserve">   gatherings    </w:t>
      </w:r>
      <w:r>
        <w:t xml:space="preserve">   family    </w:t>
      </w:r>
      <w:r>
        <w:t xml:space="preserve">   turkey    </w:t>
      </w:r>
      <w:r>
        <w:t xml:space="preserve">   thankfulness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2021-10-12T20:57:39Z</dcterms:created>
  <dcterms:modified xsi:type="dcterms:W3CDTF">2021-10-12T20:57:39Z</dcterms:modified>
</cp:coreProperties>
</file>