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settlement    </w:t>
      </w:r>
      <w:r>
        <w:t xml:space="preserve">   chiefindian    </w:t>
      </w:r>
      <w:r>
        <w:t xml:space="preserve">   fall    </w:t>
      </w:r>
      <w:r>
        <w:t xml:space="preserve">   feast    </w:t>
      </w:r>
      <w:r>
        <w:t xml:space="preserve">   peacetreaty    </w:t>
      </w:r>
      <w:r>
        <w:t xml:space="preserve">   massachusettsbay    </w:t>
      </w:r>
      <w:r>
        <w:t xml:space="preserve">   parades    </w:t>
      </w:r>
      <w:r>
        <w:t xml:space="preserve">   squash    </w:t>
      </w:r>
      <w:r>
        <w:t xml:space="preserve">   samoset    </w:t>
      </w:r>
      <w:r>
        <w:t xml:space="preserve">   hunting    </w:t>
      </w:r>
      <w:r>
        <w:t xml:space="preserve">   fishing    </w:t>
      </w:r>
      <w:r>
        <w:t xml:space="preserve">   plymouth    </w:t>
      </w:r>
      <w:r>
        <w:t xml:space="preserve">   northamerica    </w:t>
      </w:r>
      <w:r>
        <w:t xml:space="preserve">   mayflower    </w:t>
      </w:r>
      <w:r>
        <w:t xml:space="preserve">   threedays    </w:t>
      </w:r>
      <w:r>
        <w:t xml:space="preserve">   celebration    </w:t>
      </w:r>
      <w:r>
        <w:t xml:space="preserve">   corn    </w:t>
      </w:r>
      <w:r>
        <w:t xml:space="preserve">   squanto    </w:t>
      </w:r>
      <w:r>
        <w:t xml:space="preserve">   wampanoag    </w:t>
      </w:r>
      <w:r>
        <w:t xml:space="preserve">   goose    </w:t>
      </w:r>
      <w:r>
        <w:t xml:space="preserve">   indians    </w:t>
      </w:r>
      <w:r>
        <w:t xml:space="preserve">   friends    </w:t>
      </w:r>
      <w:r>
        <w:t xml:space="preserve">   family    </w:t>
      </w:r>
      <w:r>
        <w:t xml:space="preserve">   pilgrims    </w:t>
      </w:r>
      <w:r>
        <w:t xml:space="preserve">   sharing    </w:t>
      </w:r>
      <w:r>
        <w:t xml:space="preserve">   mashedpotatoes    </w:t>
      </w:r>
      <w:r>
        <w:t xml:space="preserve">   twentythird    </w:t>
      </w:r>
      <w:r>
        <w:t xml:space="preserve">   november    </w:t>
      </w:r>
      <w:r>
        <w:t xml:space="preserve">   thankful    </w:t>
      </w:r>
      <w:r>
        <w:t xml:space="preserve">   turkey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2021-10-12T20:57:42Z</dcterms:created>
  <dcterms:modified xsi:type="dcterms:W3CDTF">2021-10-12T20:57:42Z</dcterms:modified>
</cp:coreProperties>
</file>