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pumpkin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gather together (unite)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2021-10-11T18:40:42Z</dcterms:created>
  <dcterms:modified xsi:type="dcterms:W3CDTF">2021-10-11T18:40:42Z</dcterms:modified>
</cp:coreProperties>
</file>