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Feast    </w:t>
      </w:r>
      <w:r>
        <w:t xml:space="preserve">   Mashed potatoes    </w:t>
      </w:r>
      <w:r>
        <w:t xml:space="preserve">   Stuffing    </w:t>
      </w:r>
      <w:r>
        <w:t xml:space="preserve">   Scarecrow    </w:t>
      </w:r>
      <w:r>
        <w:t xml:space="preserve">   Pumpkin    </w:t>
      </w:r>
      <w:r>
        <w:t xml:space="preserve">   Friends    </w:t>
      </w:r>
      <w:r>
        <w:t xml:space="preserve">   Brown    </w:t>
      </w:r>
      <w:r>
        <w:t xml:space="preserve">   Yellow    </w:t>
      </w:r>
      <w:r>
        <w:t xml:space="preserve">   Orange    </w:t>
      </w:r>
      <w:r>
        <w:t xml:space="preserve">   Leaves    </w:t>
      </w:r>
      <w:r>
        <w:t xml:space="preserve">   Decorations    </w:t>
      </w:r>
      <w:r>
        <w:t xml:space="preserve">   Family    </w:t>
      </w:r>
      <w:r>
        <w:t xml:space="preserve">   Cray berry    </w:t>
      </w:r>
      <w:r>
        <w:t xml:space="preserve">   Green bean casserole    </w:t>
      </w:r>
      <w:r>
        <w:t xml:space="preserve">   Turkey    </w:t>
      </w:r>
      <w:r>
        <w:t xml:space="preserve">   Fun    </w:t>
      </w:r>
      <w:r>
        <w:t xml:space="preserve">   Food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2021-10-12T20:57:45Z</dcterms:created>
  <dcterms:modified xsi:type="dcterms:W3CDTF">2021-10-12T20:57:45Z</dcterms:modified>
</cp:coreProperties>
</file>