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stuffing    </w:t>
      </w:r>
      <w:r>
        <w:t xml:space="preserve">   corn    </w:t>
      </w:r>
      <w:r>
        <w:t xml:space="preserve">   gobble    </w:t>
      </w:r>
      <w:r>
        <w:t xml:space="preserve">   plymouthrock    </w:t>
      </w:r>
      <w:r>
        <w:t xml:space="preserve">   family    </w:t>
      </w:r>
      <w:r>
        <w:t xml:space="preserve">   gravy    </w:t>
      </w:r>
      <w:r>
        <w:t xml:space="preserve">   pizza    </w:t>
      </w:r>
      <w:r>
        <w:t xml:space="preserve">   cranberries    </w:t>
      </w:r>
      <w:r>
        <w:t xml:space="preserve">   pumpkinpie    </w:t>
      </w:r>
      <w:r>
        <w:t xml:space="preserve">   holiday    </w:t>
      </w:r>
      <w:r>
        <w:t xml:space="preserve">   indians    </w:t>
      </w:r>
      <w:r>
        <w:t xml:space="preserve">   mashed potatoes    </w:t>
      </w:r>
      <w:r>
        <w:t xml:space="preserve">   turkey    </w:t>
      </w:r>
      <w:r>
        <w:t xml:space="preserve">   pilgrims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2021-10-12T20:57:55Z</dcterms:created>
  <dcterms:modified xsi:type="dcterms:W3CDTF">2021-10-12T20:57:55Z</dcterms:modified>
</cp:coreProperties>
</file>