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Thanksgiving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November    </w:t>
      </w:r>
      <w:r>
        <w:t xml:space="preserve">   Massachusetts    </w:t>
      </w:r>
      <w:r>
        <w:t xml:space="preserve">   Delicious    </w:t>
      </w:r>
      <w:r>
        <w:t xml:space="preserve">   Cranberry Sauce    </w:t>
      </w:r>
      <w:r>
        <w:t xml:space="preserve">   Feast    </w:t>
      </w:r>
      <w:r>
        <w:t xml:space="preserve">   Family    </w:t>
      </w:r>
      <w:r>
        <w:t xml:space="preserve">   Fowl    </w:t>
      </w:r>
      <w:r>
        <w:t xml:space="preserve">   Thursday    </w:t>
      </w:r>
      <w:r>
        <w:t xml:space="preserve">   Thanksgiving    </w:t>
      </w:r>
      <w:r>
        <w:t xml:space="preserve">   Canoe    </w:t>
      </w:r>
      <w:r>
        <w:t xml:space="preserve">   Potatoes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</dc:title>
  <dcterms:created xsi:type="dcterms:W3CDTF">2021-10-11T18:41:02Z</dcterms:created>
  <dcterms:modified xsi:type="dcterms:W3CDTF">2021-10-11T18:41:02Z</dcterms:modified>
</cp:coreProperties>
</file>