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friends    </w:t>
      </w:r>
      <w:r>
        <w:t xml:space="preserve">   stuffing    </w:t>
      </w:r>
      <w:r>
        <w:t xml:space="preserve">   no school    </w:t>
      </w:r>
      <w:r>
        <w:t xml:space="preserve">   black friday    </w:t>
      </w:r>
      <w:r>
        <w:t xml:space="preserve">   sweet potatos    </w:t>
      </w:r>
      <w:r>
        <w:t xml:space="preserve">   plymouth rock    </w:t>
      </w:r>
      <w:r>
        <w:t xml:space="preserve">   holiday    </w:t>
      </w:r>
      <w:r>
        <w:t xml:space="preserve">   pumpkin pie    </w:t>
      </w:r>
      <w:r>
        <w:t xml:space="preserve">   thankful    </w:t>
      </w:r>
      <w:r>
        <w:t xml:space="preserve">   feast    </w:t>
      </w:r>
      <w:r>
        <w:t xml:space="preserve">   football    </w:t>
      </w:r>
      <w:r>
        <w:t xml:space="preserve">   family    </w:t>
      </w:r>
      <w:r>
        <w:t xml:space="preserve">   turkey    </w:t>
      </w:r>
      <w:r>
        <w:t xml:space="preserve">   mayflower    </w:t>
      </w:r>
      <w:r>
        <w:t xml:space="preserve">   pilgrim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2021-10-11T18:41:05Z</dcterms:created>
  <dcterms:modified xsi:type="dcterms:W3CDTF">2021-10-11T18:41:05Z</dcterms:modified>
</cp:coreProperties>
</file>