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tradition    </w:t>
      </w:r>
      <w:r>
        <w:t xml:space="preserve">   November    </w:t>
      </w:r>
      <w:r>
        <w:t xml:space="preserve">   greatful    </w:t>
      </w:r>
      <w:r>
        <w:t xml:space="preserve">   gobble    </w:t>
      </w:r>
      <w:r>
        <w:t xml:space="preserve">   give thanks    </w:t>
      </w:r>
      <w:r>
        <w:t xml:space="preserve">   feather    </w:t>
      </w:r>
      <w:r>
        <w:t xml:space="preserve">   family    </w:t>
      </w:r>
      <w:r>
        <w:t xml:space="preserve">   cranberry sauce    </w:t>
      </w:r>
      <w:r>
        <w:t xml:space="preserve">   blessings    </w:t>
      </w:r>
      <w:r>
        <w:t xml:space="preserve">   apple pie    </w:t>
      </w:r>
      <w:r>
        <w:t xml:space="preserve">   leaves    </w:t>
      </w:r>
      <w:r>
        <w:t xml:space="preserve">   sunflowers    </w:t>
      </w:r>
      <w:r>
        <w:t xml:space="preserve">   plymouth rock    </w:t>
      </w:r>
      <w:r>
        <w:t xml:space="preserve">   basket    </w:t>
      </w:r>
      <w:r>
        <w:t xml:space="preserve">   wheat    </w:t>
      </w:r>
      <w:r>
        <w:t xml:space="preserve">   pilgrims    </w:t>
      </w:r>
      <w:r>
        <w:t xml:space="preserve">   mayflower    </w:t>
      </w:r>
      <w:r>
        <w:t xml:space="preserve">   rake    </w:t>
      </w:r>
      <w:r>
        <w:t xml:space="preserve">   dinner    </w:t>
      </w:r>
      <w:r>
        <w:t xml:space="preserve">   turkey    </w:t>
      </w:r>
      <w:r>
        <w:t xml:space="preserve">   scarecrow    </w:t>
      </w:r>
      <w:r>
        <w:t xml:space="preserve">   pumpkin pie    </w:t>
      </w:r>
      <w:r>
        <w:t xml:space="preserve">   corn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2021-10-11T18:41:07Z</dcterms:created>
  <dcterms:modified xsi:type="dcterms:W3CDTF">2021-10-11T18:41:07Z</dcterms:modified>
</cp:coreProperties>
</file>