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family    </w:t>
      </w:r>
      <w:r>
        <w:t xml:space="preserve">   pie    </w:t>
      </w:r>
      <w:r>
        <w:t xml:space="preserve">   squash    </w:t>
      </w:r>
      <w:r>
        <w:t xml:space="preserve">   pumpkin    </w:t>
      </w:r>
      <w:r>
        <w:t xml:space="preserve">   November    </w:t>
      </w:r>
      <w:r>
        <w:t xml:space="preserve">   corn    </w:t>
      </w:r>
      <w:r>
        <w:t xml:space="preserve">   Indian    </w:t>
      </w:r>
      <w:r>
        <w:t xml:space="preserve">   plantation    </w:t>
      </w:r>
      <w:r>
        <w:t xml:space="preserve">   Mayflower    </w:t>
      </w:r>
      <w:r>
        <w:t xml:space="preserve">   Plymouth    </w:t>
      </w:r>
      <w:r>
        <w:t xml:space="preserve">   colony    </w:t>
      </w:r>
      <w:r>
        <w:t xml:space="preserve">   holiday    </w:t>
      </w:r>
      <w:r>
        <w:t xml:space="preserve">   Pilgrim    </w:t>
      </w:r>
      <w:r>
        <w:t xml:space="preserve">   stuffing    </w:t>
      </w:r>
      <w:r>
        <w:t xml:space="preserve">   cranberry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2021-10-11T18:41:10Z</dcterms:created>
  <dcterms:modified xsi:type="dcterms:W3CDTF">2021-10-11T18:41:10Z</dcterms:modified>
</cp:coreProperties>
</file>