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November    </w:t>
      </w:r>
      <w:r>
        <w:t xml:space="preserve">   pumpkin    </w:t>
      </w:r>
      <w:r>
        <w:t xml:space="preserve">   feast    </w:t>
      </w:r>
      <w:r>
        <w:t xml:space="preserve">   orange    </w:t>
      </w:r>
      <w:r>
        <w:t xml:space="preserve">   Indians    </w:t>
      </w:r>
      <w:r>
        <w:t xml:space="preserve">   Pilgrim    </w:t>
      </w:r>
      <w:r>
        <w:t xml:space="preserve">   corn    </w:t>
      </w:r>
      <w:r>
        <w:t xml:space="preserve">   family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2021-10-11T18:41:12Z</dcterms:created>
  <dcterms:modified xsi:type="dcterms:W3CDTF">2021-10-11T18:41:12Z</dcterms:modified>
</cp:coreProperties>
</file>