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pilgrims landed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boat the pilgrims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you eat dinner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dinner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rock the pilgrims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theme of this crossword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hosts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dinner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sailed on the Mayflower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2021-10-11T18:40:48Z</dcterms:created>
  <dcterms:modified xsi:type="dcterms:W3CDTF">2021-10-11T18:40:48Z</dcterms:modified>
</cp:coreProperties>
</file>